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DB2C" w14:textId="77777777" w:rsidR="00576F66" w:rsidRDefault="00000000" w:rsidP="00332EDB">
      <w:pPr>
        <w:jc w:val="center"/>
        <w:rPr>
          <w:lang w:eastAsia="ja-JP"/>
        </w:rPr>
      </w:pPr>
      <w:r>
        <w:rPr>
          <w:b/>
          <w:lang w:eastAsia="ja-JP"/>
        </w:rPr>
        <w:t>【チェック式</w:t>
      </w:r>
      <w:r>
        <w:rPr>
          <w:b/>
          <w:lang w:eastAsia="ja-JP"/>
        </w:rPr>
        <w:t>RFQ</w:t>
      </w:r>
      <w:r>
        <w:rPr>
          <w:b/>
          <w:lang w:eastAsia="ja-JP"/>
        </w:rPr>
        <w:t>フォーム】軽油（</w:t>
      </w:r>
      <w:r>
        <w:rPr>
          <w:b/>
          <w:lang w:eastAsia="ja-JP"/>
        </w:rPr>
        <w:t>Diesel</w:t>
      </w:r>
      <w:r>
        <w:rPr>
          <w:b/>
          <w:lang w:eastAsia="ja-JP"/>
        </w:rPr>
        <w:t>）見積依頼書／意向表明書（</w:t>
      </w:r>
      <w:r>
        <w:rPr>
          <w:b/>
          <w:lang w:eastAsia="ja-JP"/>
        </w:rPr>
        <w:t>LOI</w:t>
      </w:r>
      <w:r>
        <w:rPr>
          <w:b/>
          <w:lang w:eastAsia="ja-JP"/>
        </w:rPr>
        <w:t>）</w:t>
      </w:r>
    </w:p>
    <w:p w14:paraId="2A0B095E" w14:textId="77777777" w:rsidR="00576F66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先方に記入いただくテンプレートです。該当箇所にチェック（</w:t>
      </w:r>
      <w:r>
        <w:rPr>
          <w:lang w:eastAsia="ja-JP"/>
        </w:rPr>
        <w:t>☑</w:t>
      </w:r>
      <w:r>
        <w:rPr>
          <w:lang w:eastAsia="ja-JP"/>
        </w:rPr>
        <w:t>）し、空欄にご記入ください。</w:t>
      </w:r>
    </w:p>
    <w:p w14:paraId="04732196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1) </w:t>
      </w:r>
      <w:r>
        <w:rPr>
          <w:b/>
          <w:lang w:eastAsia="ja-JP"/>
        </w:rPr>
        <w:t>取引当事者・基本情報</w:t>
      </w:r>
    </w:p>
    <w:p w14:paraId="4FDC2114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会社名：</w:t>
      </w:r>
      <w:r>
        <w:rPr>
          <w:lang w:eastAsia="ja-JP"/>
        </w:rPr>
        <w:t xml:space="preserve">______________________________    □ </w:t>
      </w:r>
      <w:r>
        <w:rPr>
          <w:lang w:eastAsia="ja-JP"/>
        </w:rPr>
        <w:t>登記住所：</w:t>
      </w:r>
      <w:r>
        <w:rPr>
          <w:lang w:eastAsia="ja-JP"/>
        </w:rPr>
        <w:t>______________________________________________</w:t>
      </w:r>
    </w:p>
    <w:p w14:paraId="4AEDCED6" w14:textId="77777777" w:rsidR="00576F66" w:rsidRDefault="00000000">
      <w:r>
        <w:t xml:space="preserve">□ </w:t>
      </w:r>
      <w:proofErr w:type="spellStart"/>
      <w:r>
        <w:t>担当者氏名</w:t>
      </w:r>
      <w:proofErr w:type="spellEnd"/>
      <w:r>
        <w:t>：</w:t>
      </w:r>
      <w:r>
        <w:t xml:space="preserve">__________________  </w:t>
      </w:r>
      <w:proofErr w:type="spellStart"/>
      <w:r>
        <w:t>役職</w:t>
      </w:r>
      <w:proofErr w:type="spellEnd"/>
      <w:r>
        <w:t>：</w:t>
      </w:r>
      <w:r>
        <w:t>____________  E-mail</w:t>
      </w:r>
      <w:r>
        <w:t>：</w:t>
      </w:r>
      <w:r>
        <w:t>________________________  TEL</w:t>
      </w:r>
      <w:r>
        <w:t>：</w:t>
      </w:r>
      <w:r>
        <w:t>________________</w:t>
      </w:r>
    </w:p>
    <w:p w14:paraId="2024C807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組織区分：</w:t>
      </w:r>
      <w:r>
        <w:rPr>
          <w:lang w:eastAsia="ja-JP"/>
        </w:rPr>
        <w:t xml:space="preserve">  ☐ </w:t>
      </w:r>
      <w:r>
        <w:rPr>
          <w:lang w:eastAsia="ja-JP"/>
        </w:rPr>
        <w:t>政府系（国営・公的）</w:t>
      </w:r>
      <w:r>
        <w:rPr>
          <w:lang w:eastAsia="ja-JP"/>
        </w:rPr>
        <w:t xml:space="preserve">  ☐ </w:t>
      </w:r>
      <w:r>
        <w:rPr>
          <w:lang w:eastAsia="ja-JP"/>
        </w:rPr>
        <w:t>民間　／　最終需要家：</w:t>
      </w:r>
      <w:r>
        <w:rPr>
          <w:lang w:eastAsia="ja-JP"/>
        </w:rPr>
        <w:t xml:space="preserve"> ☐ </w:t>
      </w:r>
      <w:r>
        <w:rPr>
          <w:lang w:eastAsia="ja-JP"/>
        </w:rPr>
        <w:t>はい</w:t>
      </w:r>
      <w:r>
        <w:rPr>
          <w:lang w:eastAsia="ja-JP"/>
        </w:rPr>
        <w:t xml:space="preserve">  ☐ </w:t>
      </w:r>
      <w:r>
        <w:rPr>
          <w:lang w:eastAsia="ja-JP"/>
        </w:rPr>
        <w:t>いいえ（再販売）</w:t>
      </w:r>
    </w:p>
    <w:p w14:paraId="3E1A77AE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輸入／販売許可：</w:t>
      </w:r>
      <w:r>
        <w:rPr>
          <w:lang w:eastAsia="ja-JP"/>
        </w:rPr>
        <w:t xml:space="preserve"> ☐ </w:t>
      </w:r>
      <w:r>
        <w:rPr>
          <w:lang w:eastAsia="ja-JP"/>
        </w:rPr>
        <w:t>あり</w:t>
      </w:r>
      <w:r>
        <w:rPr>
          <w:lang w:eastAsia="ja-JP"/>
        </w:rPr>
        <w:t xml:space="preserve">  ☐ </w:t>
      </w:r>
      <w:r>
        <w:rPr>
          <w:lang w:eastAsia="ja-JP"/>
        </w:rPr>
        <w:t>なし（取得予定：</w:t>
      </w:r>
      <w:r>
        <w:rPr>
          <w:lang w:eastAsia="ja-JP"/>
        </w:rPr>
        <w:t>__________</w:t>
      </w:r>
      <w:r>
        <w:rPr>
          <w:lang w:eastAsia="ja-JP"/>
        </w:rPr>
        <w:t xml:space="preserve">）　</w:t>
      </w:r>
      <w:r>
        <w:rPr>
          <w:lang w:eastAsia="ja-JP"/>
        </w:rPr>
        <w:t xml:space="preserve">□ </w:t>
      </w:r>
      <w:r>
        <w:rPr>
          <w:lang w:eastAsia="ja-JP"/>
        </w:rPr>
        <w:t>会社登録番号／</w:t>
      </w:r>
      <w:r>
        <w:rPr>
          <w:lang w:eastAsia="ja-JP"/>
        </w:rPr>
        <w:t>VAT/TIN</w:t>
      </w:r>
      <w:r>
        <w:rPr>
          <w:lang w:eastAsia="ja-JP"/>
        </w:rPr>
        <w:t>：</w:t>
      </w:r>
      <w:r>
        <w:rPr>
          <w:lang w:eastAsia="ja-JP"/>
        </w:rPr>
        <w:t>______________________</w:t>
      </w:r>
    </w:p>
    <w:p w14:paraId="186E1E76" w14:textId="77777777" w:rsidR="00576F66" w:rsidRDefault="00000000">
      <w:r>
        <w:t xml:space="preserve">□ </w:t>
      </w:r>
      <w:proofErr w:type="spellStart"/>
      <w:r>
        <w:t>KYC</w:t>
      </w:r>
      <w:r>
        <w:t>書類添付</w:t>
      </w:r>
      <w:proofErr w:type="spellEnd"/>
      <w:r>
        <w:t>：</w:t>
      </w:r>
      <w:r>
        <w:t xml:space="preserve"> ☐ </w:t>
      </w:r>
      <w:proofErr w:type="spellStart"/>
      <w:r>
        <w:t>登記事項証明</w:t>
      </w:r>
      <w:proofErr w:type="spellEnd"/>
      <w:r>
        <w:t xml:space="preserve">  ☐ UBO/</w:t>
      </w:r>
      <w:r>
        <w:t>株主情報</w:t>
      </w:r>
      <w:r>
        <w:t xml:space="preserve">  ☐ </w:t>
      </w:r>
      <w:r>
        <w:t>銀行情報（</w:t>
      </w:r>
      <w:r>
        <w:t>RMA/SWIFT</w:t>
      </w:r>
      <w:r>
        <w:t>）</w:t>
      </w:r>
      <w:r>
        <w:t xml:space="preserve">  ☐ NDA</w:t>
      </w:r>
      <w:r>
        <w:t>同意</w:t>
      </w:r>
    </w:p>
    <w:p w14:paraId="53935CF3" w14:textId="77777777" w:rsidR="00576F66" w:rsidRDefault="00000000">
      <w:r>
        <w:rPr>
          <w:b/>
        </w:rPr>
        <w:br/>
        <w:t xml:space="preserve">2) </w:t>
      </w:r>
      <w:r>
        <w:rPr>
          <w:b/>
        </w:rPr>
        <w:t>製品仕様（</w:t>
      </w:r>
      <w:r>
        <w:rPr>
          <w:b/>
        </w:rPr>
        <w:t>Diesel/Gasoil</w:t>
      </w:r>
      <w:r>
        <w:rPr>
          <w:b/>
        </w:rPr>
        <w:t>）</w:t>
      </w:r>
    </w:p>
    <w:p w14:paraId="5761A613" w14:textId="77777777" w:rsidR="00576F66" w:rsidRDefault="00000000">
      <w:r>
        <w:t xml:space="preserve">□ </w:t>
      </w:r>
      <w:r>
        <w:t>規格：</w:t>
      </w:r>
      <w:r>
        <w:t xml:space="preserve"> ☐ EN 590  ☐ ASTM D975  ☐ </w:t>
      </w:r>
      <w:r>
        <w:t>その他（</w:t>
      </w:r>
      <w:r>
        <w:t>__________</w:t>
      </w:r>
      <w:r>
        <w:t>）</w:t>
      </w:r>
    </w:p>
    <w:p w14:paraId="582D11E6" w14:textId="77777777" w:rsidR="00576F66" w:rsidRDefault="00000000">
      <w:r>
        <w:t xml:space="preserve">□ </w:t>
      </w:r>
      <w:r>
        <w:t>硫黄分：</w:t>
      </w:r>
      <w:r>
        <w:t xml:space="preserve"> ☐ ULSD 10 ppm  ☐ 50 ppm  ☐ 500 ppm  ☐ </w:t>
      </w:r>
      <w:r>
        <w:t>その他（</w:t>
      </w:r>
      <w:r>
        <w:t>__________</w:t>
      </w:r>
      <w:r>
        <w:t>）</w:t>
      </w:r>
    </w:p>
    <w:p w14:paraId="54148D14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セタン価（例：</w:t>
      </w:r>
      <w:r>
        <w:rPr>
          <w:lang w:eastAsia="ja-JP"/>
        </w:rPr>
        <w:t>min 51</w:t>
      </w:r>
      <w:r>
        <w:rPr>
          <w:lang w:eastAsia="ja-JP"/>
        </w:rPr>
        <w:t>）：</w:t>
      </w:r>
      <w:r>
        <w:rPr>
          <w:lang w:eastAsia="ja-JP"/>
        </w:rPr>
        <w:t xml:space="preserve">_______   □ </w:t>
      </w:r>
      <w:r>
        <w:rPr>
          <w:lang w:eastAsia="ja-JP"/>
        </w:rPr>
        <w:t>密度</w:t>
      </w:r>
      <w:r>
        <w:rPr>
          <w:lang w:eastAsia="ja-JP"/>
        </w:rPr>
        <w:t>@15℃</w:t>
      </w:r>
      <w:r>
        <w:rPr>
          <w:lang w:eastAsia="ja-JP"/>
        </w:rPr>
        <w:t>（</w:t>
      </w:r>
      <w:r>
        <w:rPr>
          <w:lang w:eastAsia="ja-JP"/>
        </w:rPr>
        <w:t>kg/m³</w:t>
      </w:r>
      <w:r>
        <w:rPr>
          <w:lang w:eastAsia="ja-JP"/>
        </w:rPr>
        <w:t>）：</w:t>
      </w:r>
      <w:r>
        <w:rPr>
          <w:lang w:eastAsia="ja-JP"/>
        </w:rPr>
        <w:t xml:space="preserve">_______   □ </w:t>
      </w:r>
      <w:r>
        <w:rPr>
          <w:lang w:eastAsia="ja-JP"/>
        </w:rPr>
        <w:t>動粘度：</w:t>
      </w:r>
      <w:r>
        <w:rPr>
          <w:lang w:eastAsia="ja-JP"/>
        </w:rPr>
        <w:t>_______   □ CFPP</w:t>
      </w:r>
      <w:r>
        <w:rPr>
          <w:lang w:eastAsia="ja-JP"/>
        </w:rPr>
        <w:t>：</w:t>
      </w:r>
      <w:r>
        <w:rPr>
          <w:lang w:eastAsia="ja-JP"/>
        </w:rPr>
        <w:t>_______</w:t>
      </w:r>
    </w:p>
    <w:p w14:paraId="33752104" w14:textId="77777777" w:rsidR="00576F66" w:rsidRDefault="00000000">
      <w:r>
        <w:t xml:space="preserve">□ </w:t>
      </w:r>
      <w:proofErr w:type="spellStart"/>
      <w:r>
        <w:t>引火点</w:t>
      </w:r>
      <w:proofErr w:type="spellEnd"/>
      <w:r>
        <w:t>：</w:t>
      </w:r>
      <w:r>
        <w:t xml:space="preserve">_______   □ </w:t>
      </w:r>
      <w:proofErr w:type="spellStart"/>
      <w:r>
        <w:t>芳香族分</w:t>
      </w:r>
      <w:proofErr w:type="spellEnd"/>
      <w:r>
        <w:t>：</w:t>
      </w:r>
      <w:r>
        <w:t xml:space="preserve">_______   □ </w:t>
      </w:r>
      <w:r>
        <w:t>灰分</w:t>
      </w:r>
      <w:r>
        <w:t>/</w:t>
      </w:r>
      <w:r>
        <w:t>水分：</w:t>
      </w:r>
      <w:r>
        <w:t>_______</w:t>
      </w:r>
    </w:p>
    <w:p w14:paraId="2F806DBF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バイオ混合：</w:t>
      </w:r>
      <w:r>
        <w:rPr>
          <w:lang w:eastAsia="ja-JP"/>
        </w:rPr>
        <w:t xml:space="preserve"> ☐ B0  ☐ B2  ☐ B5  ☐ </w:t>
      </w:r>
      <w:r>
        <w:rPr>
          <w:lang w:eastAsia="ja-JP"/>
        </w:rPr>
        <w:t>その他（</w:t>
      </w:r>
      <w:r>
        <w:rPr>
          <w:lang w:eastAsia="ja-JP"/>
        </w:rPr>
        <w:t>____</w:t>
      </w:r>
      <w:r>
        <w:rPr>
          <w:lang w:eastAsia="ja-JP"/>
        </w:rPr>
        <w:t xml:space="preserve">）　／　</w:t>
      </w:r>
      <w:r>
        <w:rPr>
          <w:lang w:eastAsia="ja-JP"/>
        </w:rPr>
        <w:t xml:space="preserve">□ </w:t>
      </w:r>
      <w:r>
        <w:rPr>
          <w:lang w:eastAsia="ja-JP"/>
        </w:rPr>
        <w:t>添加剤：</w:t>
      </w:r>
      <w:r>
        <w:rPr>
          <w:lang w:eastAsia="ja-JP"/>
        </w:rPr>
        <w:t xml:space="preserve"> ☐ </w:t>
      </w:r>
      <w:r>
        <w:rPr>
          <w:lang w:eastAsia="ja-JP"/>
        </w:rPr>
        <w:t>清浄剤</w:t>
      </w:r>
      <w:r>
        <w:rPr>
          <w:lang w:eastAsia="ja-JP"/>
        </w:rPr>
        <w:t xml:space="preserve"> ☐ </w:t>
      </w:r>
      <w:r>
        <w:rPr>
          <w:lang w:eastAsia="ja-JP"/>
        </w:rPr>
        <w:t>防錆</w:t>
      </w:r>
      <w:r>
        <w:rPr>
          <w:lang w:eastAsia="ja-JP"/>
        </w:rPr>
        <w:t xml:space="preserve"> ☐ </w:t>
      </w:r>
      <w:r>
        <w:rPr>
          <w:lang w:eastAsia="ja-JP"/>
        </w:rPr>
        <w:t>低温流動性</w:t>
      </w:r>
      <w:r>
        <w:rPr>
          <w:lang w:eastAsia="ja-JP"/>
        </w:rPr>
        <w:t xml:space="preserve"> ☐ </w:t>
      </w:r>
      <w:r>
        <w:rPr>
          <w:lang w:eastAsia="ja-JP"/>
        </w:rPr>
        <w:t>指定なし</w:t>
      </w:r>
    </w:p>
    <w:p w14:paraId="6CFF0350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着色・マーカー：</w:t>
      </w:r>
      <w:r>
        <w:rPr>
          <w:lang w:eastAsia="ja-JP"/>
        </w:rPr>
        <w:t xml:space="preserve"> ☐ </w:t>
      </w:r>
      <w:r>
        <w:rPr>
          <w:lang w:eastAsia="ja-JP"/>
        </w:rPr>
        <w:t>要</w:t>
      </w:r>
      <w:r>
        <w:rPr>
          <w:lang w:eastAsia="ja-JP"/>
        </w:rPr>
        <w:t xml:space="preserve">  ☐ </w:t>
      </w:r>
      <w:r>
        <w:rPr>
          <w:lang w:eastAsia="ja-JP"/>
        </w:rPr>
        <w:t xml:space="preserve">不要　</w:t>
      </w:r>
      <w:r>
        <w:rPr>
          <w:lang w:eastAsia="ja-JP"/>
        </w:rPr>
        <w:t xml:space="preserve">□ </w:t>
      </w:r>
      <w:r>
        <w:rPr>
          <w:lang w:eastAsia="ja-JP"/>
        </w:rPr>
        <w:t>包装：</w:t>
      </w:r>
      <w:r>
        <w:rPr>
          <w:lang w:eastAsia="ja-JP"/>
        </w:rPr>
        <w:t xml:space="preserve"> ☐ </w:t>
      </w:r>
      <w:r>
        <w:rPr>
          <w:lang w:eastAsia="ja-JP"/>
        </w:rPr>
        <w:t>バルク（タンカー</w:t>
      </w:r>
      <w:r>
        <w:rPr>
          <w:lang w:eastAsia="ja-JP"/>
        </w:rPr>
        <w:t>/</w:t>
      </w:r>
      <w:r>
        <w:rPr>
          <w:lang w:eastAsia="ja-JP"/>
        </w:rPr>
        <w:t>タンク）</w:t>
      </w:r>
      <w:r>
        <w:rPr>
          <w:lang w:eastAsia="ja-JP"/>
        </w:rPr>
        <w:t xml:space="preserve"> ☐ IBC ☐ </w:t>
      </w:r>
      <w:r>
        <w:rPr>
          <w:lang w:eastAsia="ja-JP"/>
        </w:rPr>
        <w:t>ドラム</w:t>
      </w:r>
    </w:p>
    <w:p w14:paraId="0E2F067B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3) </w:t>
      </w:r>
      <w:r>
        <w:rPr>
          <w:b/>
          <w:lang w:eastAsia="ja-JP"/>
        </w:rPr>
        <w:t>需要量・期間</w:t>
      </w:r>
    </w:p>
    <w:p w14:paraId="3D185E3F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月間希望量：</w:t>
      </w:r>
      <w:r>
        <w:rPr>
          <w:lang w:eastAsia="ja-JP"/>
        </w:rPr>
        <w:t xml:space="preserve">__________  </w:t>
      </w:r>
      <w:r>
        <w:rPr>
          <w:lang w:eastAsia="ja-JP"/>
        </w:rPr>
        <w:t>（単位：</w:t>
      </w:r>
      <w:r>
        <w:rPr>
          <w:lang w:eastAsia="ja-JP"/>
        </w:rPr>
        <w:t xml:space="preserve"> ☐ MT  ☐ </w:t>
      </w:r>
      <w:proofErr w:type="spellStart"/>
      <w:r>
        <w:rPr>
          <w:lang w:eastAsia="ja-JP"/>
        </w:rPr>
        <w:t>kL</w:t>
      </w:r>
      <w:proofErr w:type="spellEnd"/>
      <w:r>
        <w:rPr>
          <w:lang w:eastAsia="ja-JP"/>
        </w:rPr>
        <w:t xml:space="preserve">）　</w:t>
      </w:r>
      <w:r>
        <w:rPr>
          <w:lang w:eastAsia="ja-JP"/>
        </w:rPr>
        <w:t xml:space="preserve">□ </w:t>
      </w:r>
      <w:r>
        <w:rPr>
          <w:lang w:eastAsia="ja-JP"/>
        </w:rPr>
        <w:t>年間総量：</w:t>
      </w:r>
      <w:r>
        <w:rPr>
          <w:lang w:eastAsia="ja-JP"/>
        </w:rPr>
        <w:t>__________</w:t>
      </w:r>
    </w:p>
    <w:p w14:paraId="6AE46E40" w14:textId="77777777" w:rsidR="00576F66" w:rsidRDefault="00000000">
      <w:pPr>
        <w:rPr>
          <w:lang w:eastAsia="ja-JP"/>
        </w:rPr>
      </w:pPr>
      <w:r>
        <w:rPr>
          <w:lang w:eastAsia="ja-JP"/>
        </w:rPr>
        <w:t>□ 1</w:t>
      </w:r>
      <w:r>
        <w:rPr>
          <w:lang w:eastAsia="ja-JP"/>
        </w:rPr>
        <w:t>出荷ロット：</w:t>
      </w:r>
      <w:r>
        <w:rPr>
          <w:lang w:eastAsia="ja-JP"/>
        </w:rPr>
        <w:t xml:space="preserve">__________ </w:t>
      </w:r>
      <w:r>
        <w:rPr>
          <w:lang w:eastAsia="ja-JP"/>
        </w:rPr>
        <w:t>（部分</w:t>
      </w:r>
      <w:proofErr w:type="gramStart"/>
      <w:r>
        <w:rPr>
          <w:lang w:eastAsia="ja-JP"/>
        </w:rPr>
        <w:t>船積</w:t>
      </w:r>
      <w:proofErr w:type="gramEnd"/>
      <w:r>
        <w:rPr>
          <w:lang w:eastAsia="ja-JP"/>
        </w:rPr>
        <w:t>：</w:t>
      </w:r>
      <w:r>
        <w:rPr>
          <w:lang w:eastAsia="ja-JP"/>
        </w:rPr>
        <w:t xml:space="preserve"> ☐ </w:t>
      </w:r>
      <w:r>
        <w:rPr>
          <w:lang w:eastAsia="ja-JP"/>
        </w:rPr>
        <w:t>可</w:t>
      </w:r>
      <w:r>
        <w:rPr>
          <w:lang w:eastAsia="ja-JP"/>
        </w:rPr>
        <w:t xml:space="preserve">  ☐ </w:t>
      </w:r>
      <w:r>
        <w:rPr>
          <w:lang w:eastAsia="ja-JP"/>
        </w:rPr>
        <w:t xml:space="preserve">否）　</w:t>
      </w:r>
      <w:r>
        <w:rPr>
          <w:lang w:eastAsia="ja-JP"/>
        </w:rPr>
        <w:t xml:space="preserve">□ </w:t>
      </w:r>
      <w:r>
        <w:rPr>
          <w:lang w:eastAsia="ja-JP"/>
        </w:rPr>
        <w:t>数量許容差：</w:t>
      </w:r>
      <w:r>
        <w:rPr>
          <w:lang w:eastAsia="ja-JP"/>
        </w:rPr>
        <w:t xml:space="preserve"> ☐ ±5% ☐ ±10% ☐ </w:t>
      </w:r>
      <w:r>
        <w:rPr>
          <w:lang w:eastAsia="ja-JP"/>
        </w:rPr>
        <w:t>その他（</w:t>
      </w:r>
      <w:r>
        <w:rPr>
          <w:lang w:eastAsia="ja-JP"/>
        </w:rPr>
        <w:t>____</w:t>
      </w:r>
      <w:r>
        <w:rPr>
          <w:lang w:eastAsia="ja-JP"/>
        </w:rPr>
        <w:t>）</w:t>
      </w:r>
    </w:p>
    <w:p w14:paraId="58668582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契約期間：</w:t>
      </w:r>
      <w:r>
        <w:rPr>
          <w:lang w:eastAsia="ja-JP"/>
        </w:rPr>
        <w:t xml:space="preserve"> ☐ </w:t>
      </w:r>
      <w:r>
        <w:rPr>
          <w:lang w:eastAsia="ja-JP"/>
        </w:rPr>
        <w:t>スポット</w:t>
      </w:r>
      <w:r>
        <w:rPr>
          <w:lang w:eastAsia="ja-JP"/>
        </w:rPr>
        <w:t xml:space="preserve">  ☐ 6</w:t>
      </w:r>
      <w:r>
        <w:rPr>
          <w:lang w:eastAsia="ja-JP"/>
        </w:rPr>
        <w:t>か月</w:t>
      </w:r>
      <w:r>
        <w:rPr>
          <w:lang w:eastAsia="ja-JP"/>
        </w:rPr>
        <w:t xml:space="preserve">  ☐ 12</w:t>
      </w:r>
      <w:r>
        <w:rPr>
          <w:lang w:eastAsia="ja-JP"/>
        </w:rPr>
        <w:t>か月</w:t>
      </w:r>
      <w:r>
        <w:rPr>
          <w:lang w:eastAsia="ja-JP"/>
        </w:rPr>
        <w:t xml:space="preserve">  ☐ </w:t>
      </w:r>
      <w:r>
        <w:rPr>
          <w:lang w:eastAsia="ja-JP"/>
        </w:rPr>
        <w:t>その他（</w:t>
      </w:r>
      <w:r>
        <w:rPr>
          <w:lang w:eastAsia="ja-JP"/>
        </w:rPr>
        <w:t>____</w:t>
      </w:r>
      <w:r>
        <w:rPr>
          <w:lang w:eastAsia="ja-JP"/>
        </w:rPr>
        <w:t>）　開始希望：</w:t>
      </w:r>
      <w:r>
        <w:rPr>
          <w:lang w:eastAsia="ja-JP"/>
        </w:rPr>
        <w:t>_______</w:t>
      </w:r>
      <w:r>
        <w:rPr>
          <w:lang w:eastAsia="ja-JP"/>
        </w:rPr>
        <w:t>年</w:t>
      </w:r>
      <w:r>
        <w:rPr>
          <w:lang w:eastAsia="ja-JP"/>
        </w:rPr>
        <w:t>__</w:t>
      </w:r>
      <w:r>
        <w:rPr>
          <w:lang w:eastAsia="ja-JP"/>
        </w:rPr>
        <w:t>月</w:t>
      </w:r>
    </w:p>
    <w:p w14:paraId="56B37655" w14:textId="77777777" w:rsidR="00332EDB" w:rsidRDefault="00000000">
      <w:pPr>
        <w:rPr>
          <w:b/>
          <w:lang w:eastAsia="ja-JP"/>
        </w:rPr>
      </w:pPr>
      <w:r>
        <w:rPr>
          <w:b/>
          <w:lang w:eastAsia="ja-JP"/>
        </w:rPr>
        <w:br/>
      </w:r>
    </w:p>
    <w:p w14:paraId="701CBA98" w14:textId="215F0E47" w:rsidR="00576F66" w:rsidRDefault="00000000">
      <w:pPr>
        <w:rPr>
          <w:lang w:eastAsia="ja-JP"/>
        </w:rPr>
      </w:pPr>
      <w:r>
        <w:rPr>
          <w:b/>
          <w:lang w:eastAsia="ja-JP"/>
        </w:rPr>
        <w:lastRenderedPageBreak/>
        <w:t xml:space="preserve">4) </w:t>
      </w:r>
      <w:r>
        <w:rPr>
          <w:b/>
          <w:lang w:eastAsia="ja-JP"/>
        </w:rPr>
        <w:t>受渡条件（物流・港湾）</w:t>
      </w:r>
    </w:p>
    <w:p w14:paraId="192F486A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インコタームズ：</w:t>
      </w:r>
      <w:r>
        <w:rPr>
          <w:lang w:eastAsia="ja-JP"/>
        </w:rPr>
        <w:t xml:space="preserve"> ☐ FOB</w:t>
      </w:r>
      <w:r>
        <w:rPr>
          <w:lang w:eastAsia="ja-JP"/>
        </w:rPr>
        <w:t>（装荷港：</w:t>
      </w:r>
      <w:r>
        <w:rPr>
          <w:lang w:eastAsia="ja-JP"/>
        </w:rPr>
        <w:t>____________</w:t>
      </w:r>
      <w:r>
        <w:rPr>
          <w:lang w:eastAsia="ja-JP"/>
        </w:rPr>
        <w:t>）</w:t>
      </w:r>
      <w:r>
        <w:rPr>
          <w:lang w:eastAsia="ja-JP"/>
        </w:rPr>
        <w:t xml:space="preserve"> ☐ CFR/CIF</w:t>
      </w:r>
      <w:r>
        <w:rPr>
          <w:lang w:eastAsia="ja-JP"/>
        </w:rPr>
        <w:t>（</w:t>
      </w:r>
      <w:proofErr w:type="gramStart"/>
      <w:r>
        <w:rPr>
          <w:lang w:eastAsia="ja-JP"/>
        </w:rPr>
        <w:t>仕向</w:t>
      </w:r>
      <w:proofErr w:type="gramEnd"/>
      <w:r>
        <w:rPr>
          <w:lang w:eastAsia="ja-JP"/>
        </w:rPr>
        <w:t>港：</w:t>
      </w:r>
      <w:r>
        <w:rPr>
          <w:lang w:eastAsia="ja-JP"/>
        </w:rPr>
        <w:t>____________</w:t>
      </w:r>
      <w:r>
        <w:rPr>
          <w:lang w:eastAsia="ja-JP"/>
        </w:rPr>
        <w:t>）</w:t>
      </w:r>
    </w:p>
    <w:p w14:paraId="45F9D343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受入港条件：</w:t>
      </w:r>
      <w:r>
        <w:rPr>
          <w:lang w:eastAsia="ja-JP"/>
        </w:rPr>
        <w:t xml:space="preserve"> </w:t>
      </w:r>
      <w:r>
        <w:rPr>
          <w:lang w:eastAsia="ja-JP"/>
        </w:rPr>
        <w:t>バース名：</w:t>
      </w:r>
      <w:r>
        <w:rPr>
          <w:lang w:eastAsia="ja-JP"/>
        </w:rPr>
        <w:t xml:space="preserve">__________  </w:t>
      </w:r>
      <w:r>
        <w:rPr>
          <w:lang w:eastAsia="ja-JP"/>
        </w:rPr>
        <w:t>喫水制限：</w:t>
      </w:r>
      <w:r>
        <w:rPr>
          <w:lang w:eastAsia="ja-JP"/>
        </w:rPr>
        <w:t xml:space="preserve">________  </w:t>
      </w:r>
      <w:r>
        <w:rPr>
          <w:lang w:eastAsia="ja-JP"/>
        </w:rPr>
        <w:t>荷揚率</w:t>
      </w:r>
      <w:r>
        <w:rPr>
          <w:lang w:eastAsia="ja-JP"/>
        </w:rPr>
        <w:t>/</w:t>
      </w:r>
      <w:r>
        <w:rPr>
          <w:lang w:eastAsia="ja-JP"/>
        </w:rPr>
        <w:t>ポンプレート：</w:t>
      </w:r>
      <w:r>
        <w:rPr>
          <w:lang w:eastAsia="ja-JP"/>
        </w:rPr>
        <w:t xml:space="preserve">________  </w:t>
      </w:r>
      <w:r>
        <w:rPr>
          <w:lang w:eastAsia="ja-JP"/>
        </w:rPr>
        <w:t>受入タンク：</w:t>
      </w:r>
      <w:r>
        <w:rPr>
          <w:lang w:eastAsia="ja-JP"/>
        </w:rPr>
        <w:t xml:space="preserve"> ☐ </w:t>
      </w:r>
      <w:r>
        <w:rPr>
          <w:lang w:eastAsia="ja-JP"/>
        </w:rPr>
        <w:t>先方手配</w:t>
      </w:r>
      <w:r>
        <w:rPr>
          <w:lang w:eastAsia="ja-JP"/>
        </w:rPr>
        <w:t xml:space="preserve"> ☐ </w:t>
      </w:r>
      <w:r>
        <w:rPr>
          <w:lang w:eastAsia="ja-JP"/>
        </w:rPr>
        <w:t>当方手配</w:t>
      </w:r>
    </w:p>
    <w:p w14:paraId="1C2A997E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船型：</w:t>
      </w:r>
      <w:r>
        <w:rPr>
          <w:lang w:eastAsia="ja-JP"/>
        </w:rPr>
        <w:t xml:space="preserve"> ☐ MR ☐ Handy ☐ LR1 ☐ LR2 ☐ </w:t>
      </w:r>
      <w:r>
        <w:rPr>
          <w:lang w:eastAsia="ja-JP"/>
        </w:rPr>
        <w:t xml:space="preserve">指定なし　</w:t>
      </w:r>
      <w:r>
        <w:rPr>
          <w:lang w:eastAsia="ja-JP"/>
        </w:rPr>
        <w:t xml:space="preserve">□ </w:t>
      </w:r>
      <w:r>
        <w:rPr>
          <w:lang w:eastAsia="ja-JP"/>
        </w:rPr>
        <w:t>チャーター：</w:t>
      </w:r>
      <w:r>
        <w:rPr>
          <w:lang w:eastAsia="ja-JP"/>
        </w:rPr>
        <w:t xml:space="preserve"> ☐ </w:t>
      </w:r>
      <w:r>
        <w:rPr>
          <w:lang w:eastAsia="ja-JP"/>
        </w:rPr>
        <w:t>売主手配</w:t>
      </w:r>
      <w:r>
        <w:rPr>
          <w:lang w:eastAsia="ja-JP"/>
        </w:rPr>
        <w:t xml:space="preserve"> ☐ </w:t>
      </w:r>
      <w:r>
        <w:rPr>
          <w:lang w:eastAsia="ja-JP"/>
        </w:rPr>
        <w:t>買主手配</w:t>
      </w:r>
    </w:p>
    <w:p w14:paraId="294F3CAF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レイタイム：</w:t>
      </w:r>
      <w:r>
        <w:rPr>
          <w:lang w:eastAsia="ja-JP"/>
        </w:rPr>
        <w:t xml:space="preserve">__________  □ </w:t>
      </w:r>
      <w:r>
        <w:rPr>
          <w:lang w:eastAsia="ja-JP"/>
        </w:rPr>
        <w:t>デマレージ：</w:t>
      </w:r>
      <w:r>
        <w:rPr>
          <w:lang w:eastAsia="ja-JP"/>
        </w:rPr>
        <w:t>__________  □ NOR</w:t>
      </w:r>
      <w:r>
        <w:rPr>
          <w:lang w:eastAsia="ja-JP"/>
        </w:rPr>
        <w:t>起算：</w:t>
      </w:r>
      <w:r>
        <w:rPr>
          <w:lang w:eastAsia="ja-JP"/>
        </w:rPr>
        <w:t>__________</w:t>
      </w:r>
    </w:p>
    <w:p w14:paraId="5FD7CB1B" w14:textId="77777777" w:rsidR="00576F66" w:rsidRDefault="00000000">
      <w:r>
        <w:t xml:space="preserve">□ </w:t>
      </w:r>
      <w:proofErr w:type="spellStart"/>
      <w:r>
        <w:t>危険物・港湾規制</w:t>
      </w:r>
      <w:proofErr w:type="spellEnd"/>
      <w:r>
        <w:t>：</w:t>
      </w:r>
      <w:r>
        <w:t xml:space="preserve"> ☐ </w:t>
      </w:r>
      <w:proofErr w:type="spellStart"/>
      <w:r>
        <w:t>有（内容</w:t>
      </w:r>
      <w:proofErr w:type="spellEnd"/>
      <w:r>
        <w:t>：</w:t>
      </w:r>
      <w:r>
        <w:t>__________</w:t>
      </w:r>
      <w:r>
        <w:t>）</w:t>
      </w:r>
      <w:r>
        <w:t xml:space="preserve"> ☐ </w:t>
      </w:r>
      <w:r>
        <w:t xml:space="preserve">無　</w:t>
      </w:r>
      <w:r>
        <w:t xml:space="preserve">□ </w:t>
      </w:r>
      <w:r>
        <w:t>海上保険：</w:t>
      </w:r>
      <w:r>
        <w:t xml:space="preserve"> ☐ CIF</w:t>
      </w:r>
      <w:r>
        <w:t>付保（</w:t>
      </w:r>
      <w:r>
        <w:t>ICC</w:t>
      </w:r>
      <w:r>
        <w:t>）</w:t>
      </w:r>
      <w:r>
        <w:t xml:space="preserve"> ☐ </w:t>
      </w:r>
      <w:r>
        <w:t>不要</w:t>
      </w:r>
      <w:r>
        <w:t xml:space="preserve"> ☐ </w:t>
      </w:r>
      <w:r>
        <w:t>戦争危険要否：</w:t>
      </w:r>
      <w:r>
        <w:t xml:space="preserve"> ☐ </w:t>
      </w:r>
      <w:r>
        <w:t>要</w:t>
      </w:r>
      <w:r>
        <w:t xml:space="preserve"> ☐ </w:t>
      </w:r>
      <w:r>
        <w:t>不要</w:t>
      </w:r>
    </w:p>
    <w:p w14:paraId="7497BA39" w14:textId="77777777" w:rsidR="00576F66" w:rsidRDefault="00000000">
      <w:r>
        <w:rPr>
          <w:b/>
        </w:rPr>
        <w:br/>
        <w:t xml:space="preserve">5) </w:t>
      </w:r>
      <w:r>
        <w:rPr>
          <w:b/>
        </w:rPr>
        <w:t>価格条件</w:t>
      </w:r>
    </w:p>
    <w:p w14:paraId="7BD020BA" w14:textId="77777777" w:rsidR="00576F66" w:rsidRDefault="00000000">
      <w:r>
        <w:t xml:space="preserve">□ </w:t>
      </w:r>
      <w:r>
        <w:t>価格式：</w:t>
      </w:r>
      <w:r>
        <w:t xml:space="preserve"> ☐ Platts</w:t>
      </w:r>
      <w:r>
        <w:t>（</w:t>
      </w:r>
      <w:r>
        <w:t>MOPS/Dubai</w:t>
      </w:r>
      <w:r>
        <w:t>）</w:t>
      </w:r>
      <w:r>
        <w:t xml:space="preserve"> ± Premium/Discount  ☐ </w:t>
      </w:r>
      <w:r>
        <w:t>その他指数（</w:t>
      </w:r>
      <w:r>
        <w:t>__________</w:t>
      </w:r>
      <w:r>
        <w:t>）</w:t>
      </w:r>
    </w:p>
    <w:p w14:paraId="7A8481B8" w14:textId="77777777" w:rsidR="00576F66" w:rsidRDefault="00000000">
      <w:r>
        <w:t xml:space="preserve">□ </w:t>
      </w:r>
      <w:r>
        <w:t>通貨：</w:t>
      </w:r>
      <w:r>
        <w:t xml:space="preserve"> ☐ USD ☐ </w:t>
      </w:r>
      <w:r>
        <w:t>その他（</w:t>
      </w:r>
      <w:r>
        <w:t>____</w:t>
      </w:r>
      <w:r>
        <w:t xml:space="preserve">）　</w:t>
      </w:r>
      <w:r>
        <w:t xml:space="preserve">□ </w:t>
      </w:r>
      <w:r>
        <w:t>価格窓：</w:t>
      </w:r>
      <w:r>
        <w:t xml:space="preserve"> ☐ B/L</w:t>
      </w:r>
      <w:r>
        <w:t>月平均</w:t>
      </w:r>
      <w:r>
        <w:t xml:space="preserve"> ☐ </w:t>
      </w:r>
      <w:r>
        <w:t>到着週平均</w:t>
      </w:r>
      <w:r>
        <w:t xml:space="preserve"> ☐ 5-5-5 ☐ </w:t>
      </w:r>
      <w:r>
        <w:t>その他（</w:t>
      </w:r>
      <w:r>
        <w:t>____</w:t>
      </w:r>
      <w:r>
        <w:t>）</w:t>
      </w:r>
    </w:p>
    <w:p w14:paraId="48715D50" w14:textId="77777777" w:rsidR="00576F66" w:rsidRDefault="00000000">
      <w:r>
        <w:t xml:space="preserve">□ </w:t>
      </w:r>
      <w:r>
        <w:t>換算基準：</w:t>
      </w:r>
      <w:r>
        <w:t xml:space="preserve"> ☐ 15℃</w:t>
      </w:r>
      <w:r>
        <w:t>温度補正</w:t>
      </w:r>
      <w:r>
        <w:t xml:space="preserve">  ☐ </w:t>
      </w:r>
      <w:r>
        <w:t xml:space="preserve">密度レンジ外調整条項適用　</w:t>
      </w:r>
      <w:r>
        <w:t xml:space="preserve">□ </w:t>
      </w:r>
      <w:r>
        <w:t>単位：</w:t>
      </w:r>
      <w:r>
        <w:t xml:space="preserve"> ☐ USD/BBL ☐ USD/MT</w:t>
      </w:r>
    </w:p>
    <w:p w14:paraId="4015AE70" w14:textId="77777777" w:rsidR="00576F66" w:rsidRDefault="00000000">
      <w:r>
        <w:rPr>
          <w:b/>
        </w:rPr>
        <w:br/>
        <w:t xml:space="preserve">6) </w:t>
      </w:r>
      <w:r>
        <w:rPr>
          <w:b/>
        </w:rPr>
        <w:t>決済条件</w:t>
      </w:r>
    </w:p>
    <w:p w14:paraId="1AD1D981" w14:textId="77777777" w:rsidR="00576F66" w:rsidRDefault="00000000">
      <w:r>
        <w:t xml:space="preserve">□ </w:t>
      </w:r>
      <w:r>
        <w:t>方式：</w:t>
      </w:r>
      <w:r>
        <w:t xml:space="preserve"> ☐ L/C at sight  ☐ Usance L/C</w:t>
      </w:r>
      <w:r>
        <w:t>（期日：</w:t>
      </w:r>
      <w:r>
        <w:t>____</w:t>
      </w:r>
      <w:r>
        <w:t>日）</w:t>
      </w:r>
      <w:r>
        <w:t xml:space="preserve"> ☐ SBLC  ☐ T/T</w:t>
      </w:r>
      <w:r>
        <w:t>前払（</w:t>
      </w:r>
      <w:r>
        <w:t>__%</w:t>
      </w:r>
      <w:r>
        <w:t>）</w:t>
      </w:r>
      <w:r>
        <w:t xml:space="preserve"> ☐ T/T</w:t>
      </w:r>
      <w:r>
        <w:t>後払（</w:t>
      </w:r>
      <w:r>
        <w:t>__</w:t>
      </w:r>
      <w:r>
        <w:t>日）</w:t>
      </w:r>
    </w:p>
    <w:p w14:paraId="7F91E308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発行銀行格付：</w:t>
      </w:r>
      <w:r>
        <w:rPr>
          <w:lang w:eastAsia="ja-JP"/>
        </w:rPr>
        <w:t xml:space="preserve">________  □ </w:t>
      </w:r>
      <w:r>
        <w:rPr>
          <w:lang w:eastAsia="ja-JP"/>
        </w:rPr>
        <w:t>アドバイジング</w:t>
      </w:r>
      <w:r>
        <w:rPr>
          <w:lang w:eastAsia="ja-JP"/>
        </w:rPr>
        <w:t>/</w:t>
      </w:r>
      <w:r>
        <w:rPr>
          <w:lang w:eastAsia="ja-JP"/>
        </w:rPr>
        <w:t>確認銀行：</w:t>
      </w:r>
      <w:r>
        <w:rPr>
          <w:lang w:eastAsia="ja-JP"/>
        </w:rPr>
        <w:t xml:space="preserve">________  □ </w:t>
      </w:r>
      <w:r>
        <w:rPr>
          <w:lang w:eastAsia="ja-JP"/>
        </w:rPr>
        <w:t>規則：</w:t>
      </w:r>
      <w:r>
        <w:rPr>
          <w:lang w:eastAsia="ja-JP"/>
        </w:rPr>
        <w:t xml:space="preserve"> ☐ UCP600 ☐ URC522</w:t>
      </w:r>
    </w:p>
    <w:p w14:paraId="1ABF9A73" w14:textId="77777777" w:rsidR="00576F66" w:rsidRDefault="00000000">
      <w:r>
        <w:t xml:space="preserve">□ </w:t>
      </w:r>
      <w:proofErr w:type="spellStart"/>
      <w:r>
        <w:t>担保</w:t>
      </w:r>
      <w:proofErr w:type="spellEnd"/>
      <w:r>
        <w:t>：</w:t>
      </w:r>
      <w:r>
        <w:t xml:space="preserve"> ☐ Performance Bond</w:t>
      </w:r>
      <w:r>
        <w:t>（</w:t>
      </w:r>
      <w:r>
        <w:t>__%</w:t>
      </w:r>
      <w:r>
        <w:t>）</w:t>
      </w:r>
      <w:r>
        <w:t xml:space="preserve"> ☐ </w:t>
      </w:r>
      <w:r>
        <w:t xml:space="preserve">不要　</w:t>
      </w:r>
      <w:r>
        <w:t xml:space="preserve">□ </w:t>
      </w:r>
      <w:r>
        <w:t>与信枠希望：</w:t>
      </w:r>
      <w:r>
        <w:t>________</w:t>
      </w:r>
    </w:p>
    <w:p w14:paraId="439500DF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インボイス単位：</w:t>
      </w:r>
      <w:r>
        <w:rPr>
          <w:lang w:eastAsia="ja-JP"/>
        </w:rPr>
        <w:t xml:space="preserve"> ☐ </w:t>
      </w:r>
      <w:r>
        <w:rPr>
          <w:lang w:eastAsia="ja-JP"/>
        </w:rPr>
        <w:t>荷姿</w:t>
      </w:r>
      <w:r>
        <w:rPr>
          <w:lang w:eastAsia="ja-JP"/>
        </w:rPr>
        <w:t>/</w:t>
      </w:r>
      <w:r>
        <w:rPr>
          <w:lang w:eastAsia="ja-JP"/>
        </w:rPr>
        <w:t>数量基準</w:t>
      </w:r>
      <w:r>
        <w:rPr>
          <w:lang w:eastAsia="ja-JP"/>
        </w:rPr>
        <w:t xml:space="preserve"> ☐ </w:t>
      </w:r>
      <w:r>
        <w:rPr>
          <w:lang w:eastAsia="ja-JP"/>
        </w:rPr>
        <w:t>その他（</w:t>
      </w:r>
      <w:r>
        <w:rPr>
          <w:lang w:eastAsia="ja-JP"/>
        </w:rPr>
        <w:t>________</w:t>
      </w:r>
      <w:r>
        <w:rPr>
          <w:lang w:eastAsia="ja-JP"/>
        </w:rPr>
        <w:t xml:space="preserve">）　</w:t>
      </w:r>
      <w:r>
        <w:rPr>
          <w:lang w:eastAsia="ja-JP"/>
        </w:rPr>
        <w:t xml:space="preserve">□ </w:t>
      </w:r>
      <w:r>
        <w:rPr>
          <w:lang w:eastAsia="ja-JP"/>
        </w:rPr>
        <w:t>書類買付条件：</w:t>
      </w:r>
      <w:r>
        <w:rPr>
          <w:lang w:eastAsia="ja-JP"/>
        </w:rPr>
        <w:t xml:space="preserve"> ☐ Clean on Board B/L</w:t>
      </w:r>
    </w:p>
    <w:p w14:paraId="464F55B6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7) </w:t>
      </w:r>
      <w:r>
        <w:rPr>
          <w:b/>
          <w:lang w:eastAsia="ja-JP"/>
        </w:rPr>
        <w:t>出荷書類</w:t>
      </w:r>
    </w:p>
    <w:p w14:paraId="6C97F3C4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商業インボイス</w:t>
      </w:r>
      <w:r>
        <w:rPr>
          <w:lang w:eastAsia="ja-JP"/>
        </w:rPr>
        <w:t xml:space="preserve">  □ </w:t>
      </w:r>
      <w:r>
        <w:rPr>
          <w:lang w:eastAsia="ja-JP"/>
        </w:rPr>
        <w:t>パッキングリスト</w:t>
      </w:r>
      <w:r>
        <w:rPr>
          <w:lang w:eastAsia="ja-JP"/>
        </w:rPr>
        <w:t xml:space="preserve">  □ B/L  □ </w:t>
      </w:r>
      <w:r>
        <w:rPr>
          <w:lang w:eastAsia="ja-JP"/>
        </w:rPr>
        <w:t>原産地証明（第三国経由の表示方法：</w:t>
      </w:r>
      <w:r>
        <w:rPr>
          <w:lang w:eastAsia="ja-JP"/>
        </w:rPr>
        <w:t>________</w:t>
      </w:r>
      <w:r>
        <w:rPr>
          <w:lang w:eastAsia="ja-JP"/>
        </w:rPr>
        <w:t>）</w:t>
      </w:r>
    </w:p>
    <w:p w14:paraId="1C6F9F71" w14:textId="77777777" w:rsidR="00576F66" w:rsidRDefault="00000000">
      <w:r>
        <w:t xml:space="preserve">□ </w:t>
      </w:r>
      <w:proofErr w:type="spellStart"/>
      <w:r>
        <w:t>品質証明（</w:t>
      </w:r>
      <w:r>
        <w:t>COA</w:t>
      </w:r>
      <w:proofErr w:type="spellEnd"/>
      <w:r>
        <w:t>）</w:t>
      </w:r>
      <w:r>
        <w:t xml:space="preserve">  □ SGS/Intertek </w:t>
      </w:r>
      <w:proofErr w:type="spellStart"/>
      <w:r>
        <w:t>量質検査（計量</w:t>
      </w:r>
      <w:proofErr w:type="spellEnd"/>
      <w:r>
        <w:t>：</w:t>
      </w:r>
      <w:r>
        <w:t xml:space="preserve"> ☐ </w:t>
      </w:r>
      <w:r>
        <w:t>陸上計量</w:t>
      </w:r>
      <w:r>
        <w:t xml:space="preserve"> ☐ </w:t>
      </w:r>
      <w:r>
        <w:t>共同測定）</w:t>
      </w:r>
      <w:r>
        <w:t xml:space="preserve">  □ </w:t>
      </w:r>
      <w:r>
        <w:t>保険証券（</w:t>
      </w:r>
      <w:r>
        <w:t>CIF</w:t>
      </w:r>
      <w:r>
        <w:t>）</w:t>
      </w:r>
    </w:p>
    <w:p w14:paraId="0144617C" w14:textId="77777777" w:rsidR="00576F66" w:rsidRDefault="00000000">
      <w:pPr>
        <w:rPr>
          <w:lang w:eastAsia="ja-JP"/>
        </w:rPr>
      </w:pPr>
      <w:r>
        <w:rPr>
          <w:lang w:eastAsia="ja-JP"/>
        </w:rPr>
        <w:t>□ MSDS/SDS  □ HS</w:t>
      </w:r>
      <w:r>
        <w:rPr>
          <w:lang w:eastAsia="ja-JP"/>
        </w:rPr>
        <w:t>コード：</w:t>
      </w:r>
      <w:r>
        <w:rPr>
          <w:lang w:eastAsia="ja-JP"/>
        </w:rPr>
        <w:t>________</w:t>
      </w:r>
    </w:p>
    <w:p w14:paraId="5F2455D1" w14:textId="77777777" w:rsidR="00332EDB" w:rsidRDefault="00000000">
      <w:pPr>
        <w:rPr>
          <w:b/>
          <w:lang w:eastAsia="ja-JP"/>
        </w:rPr>
      </w:pPr>
      <w:r>
        <w:rPr>
          <w:b/>
          <w:lang w:eastAsia="ja-JP"/>
        </w:rPr>
        <w:br/>
      </w:r>
    </w:p>
    <w:p w14:paraId="375C84B3" w14:textId="3DCF9217" w:rsidR="00576F66" w:rsidRDefault="00000000">
      <w:pPr>
        <w:rPr>
          <w:lang w:eastAsia="ja-JP"/>
        </w:rPr>
      </w:pPr>
      <w:r>
        <w:rPr>
          <w:b/>
          <w:lang w:eastAsia="ja-JP"/>
        </w:rPr>
        <w:lastRenderedPageBreak/>
        <w:t xml:space="preserve">8) </w:t>
      </w:r>
      <w:r>
        <w:rPr>
          <w:b/>
          <w:lang w:eastAsia="ja-JP"/>
        </w:rPr>
        <w:t>法令・コンプライアンス</w:t>
      </w:r>
    </w:p>
    <w:p w14:paraId="735B98C6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制裁・輸出管理遵守宣言：</w:t>
      </w:r>
      <w:r>
        <w:rPr>
          <w:lang w:eastAsia="ja-JP"/>
        </w:rPr>
        <w:t xml:space="preserve"> ☐ </w:t>
      </w:r>
      <w:r>
        <w:rPr>
          <w:lang w:eastAsia="ja-JP"/>
        </w:rPr>
        <w:t>提供可　第三国経由の適法性：</w:t>
      </w:r>
      <w:r>
        <w:rPr>
          <w:lang w:eastAsia="ja-JP"/>
        </w:rPr>
        <w:t xml:space="preserve"> ☐ </w:t>
      </w:r>
      <w:r>
        <w:rPr>
          <w:lang w:eastAsia="ja-JP"/>
        </w:rPr>
        <w:t>確認済</w:t>
      </w:r>
      <w:r>
        <w:rPr>
          <w:lang w:eastAsia="ja-JP"/>
        </w:rPr>
        <w:t xml:space="preserve"> ☐ </w:t>
      </w:r>
      <w:r>
        <w:rPr>
          <w:lang w:eastAsia="ja-JP"/>
        </w:rPr>
        <w:t>要確認（国：</w:t>
      </w:r>
      <w:r>
        <w:rPr>
          <w:lang w:eastAsia="ja-JP"/>
        </w:rPr>
        <w:t>____</w:t>
      </w:r>
      <w:r>
        <w:rPr>
          <w:lang w:eastAsia="ja-JP"/>
        </w:rPr>
        <w:t>）</w:t>
      </w:r>
    </w:p>
    <w:p w14:paraId="1C00CFC1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輸入許可・税関手続の責任分担：</w:t>
      </w:r>
      <w:r>
        <w:rPr>
          <w:lang w:eastAsia="ja-JP"/>
        </w:rPr>
        <w:t xml:space="preserve"> ☐ </w:t>
      </w:r>
      <w:r>
        <w:rPr>
          <w:lang w:eastAsia="ja-JP"/>
        </w:rPr>
        <w:t>買主</w:t>
      </w:r>
      <w:r>
        <w:rPr>
          <w:lang w:eastAsia="ja-JP"/>
        </w:rPr>
        <w:t xml:space="preserve">  ☐ </w:t>
      </w:r>
      <w:r>
        <w:rPr>
          <w:lang w:eastAsia="ja-JP"/>
        </w:rPr>
        <w:t>売主</w:t>
      </w:r>
      <w:r>
        <w:rPr>
          <w:lang w:eastAsia="ja-JP"/>
        </w:rPr>
        <w:t xml:space="preserve">  ☐ </w:t>
      </w:r>
      <w:r>
        <w:rPr>
          <w:lang w:eastAsia="ja-JP"/>
        </w:rPr>
        <w:t>共同　（インコタームズ準拠）</w:t>
      </w:r>
    </w:p>
    <w:p w14:paraId="662EE146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国内規制（バイオ混合比</w:t>
      </w:r>
      <w:r>
        <w:rPr>
          <w:lang w:eastAsia="ja-JP"/>
        </w:rPr>
        <w:t>/</w:t>
      </w:r>
      <w:r>
        <w:rPr>
          <w:lang w:eastAsia="ja-JP"/>
        </w:rPr>
        <w:t>環境基準）遵守責任者：</w:t>
      </w:r>
      <w:r>
        <w:rPr>
          <w:lang w:eastAsia="ja-JP"/>
        </w:rPr>
        <w:t xml:space="preserve"> ☐ </w:t>
      </w:r>
      <w:r>
        <w:rPr>
          <w:lang w:eastAsia="ja-JP"/>
        </w:rPr>
        <w:t>買主</w:t>
      </w:r>
      <w:r>
        <w:rPr>
          <w:lang w:eastAsia="ja-JP"/>
        </w:rPr>
        <w:t xml:space="preserve">  ☐ </w:t>
      </w:r>
      <w:r>
        <w:rPr>
          <w:lang w:eastAsia="ja-JP"/>
        </w:rPr>
        <w:t>売主</w:t>
      </w:r>
    </w:p>
    <w:p w14:paraId="2F85232E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反贈賄・</w:t>
      </w:r>
      <w:r>
        <w:rPr>
          <w:lang w:eastAsia="ja-JP"/>
        </w:rPr>
        <w:t>AML/CFT</w:t>
      </w:r>
      <w:r>
        <w:rPr>
          <w:lang w:eastAsia="ja-JP"/>
        </w:rPr>
        <w:t>条項：</w:t>
      </w:r>
      <w:r>
        <w:rPr>
          <w:lang w:eastAsia="ja-JP"/>
        </w:rPr>
        <w:t xml:space="preserve"> ☐ </w:t>
      </w:r>
      <w:r>
        <w:rPr>
          <w:lang w:eastAsia="ja-JP"/>
        </w:rPr>
        <w:t>受諾</w:t>
      </w:r>
      <w:r>
        <w:rPr>
          <w:lang w:eastAsia="ja-JP"/>
        </w:rPr>
        <w:t xml:space="preserve">  ☐ </w:t>
      </w:r>
      <w:r>
        <w:rPr>
          <w:lang w:eastAsia="ja-JP"/>
        </w:rPr>
        <w:t xml:space="preserve">協議　</w:t>
      </w:r>
      <w:r>
        <w:rPr>
          <w:lang w:eastAsia="ja-JP"/>
        </w:rPr>
        <w:t xml:space="preserve">□ </w:t>
      </w:r>
      <w:r>
        <w:rPr>
          <w:lang w:eastAsia="ja-JP"/>
        </w:rPr>
        <w:t>準拠法：</w:t>
      </w:r>
      <w:r>
        <w:rPr>
          <w:lang w:eastAsia="ja-JP"/>
        </w:rPr>
        <w:t xml:space="preserve">________  □ </w:t>
      </w:r>
      <w:r>
        <w:rPr>
          <w:lang w:eastAsia="ja-JP"/>
        </w:rPr>
        <w:t>紛争解決（仲裁地）：</w:t>
      </w:r>
      <w:r>
        <w:rPr>
          <w:lang w:eastAsia="ja-JP"/>
        </w:rPr>
        <w:t>________</w:t>
      </w:r>
    </w:p>
    <w:p w14:paraId="21A37301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9) </w:t>
      </w:r>
      <w:r>
        <w:rPr>
          <w:b/>
          <w:lang w:eastAsia="ja-JP"/>
        </w:rPr>
        <w:t>スケジュール・オペレーション</w:t>
      </w:r>
    </w:p>
    <w:p w14:paraId="167FB84B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初回納期（</w:t>
      </w:r>
      <w:r>
        <w:rPr>
          <w:lang w:eastAsia="ja-JP"/>
        </w:rPr>
        <w:t>ETD/ETA</w:t>
      </w:r>
      <w:r>
        <w:rPr>
          <w:lang w:eastAsia="ja-JP"/>
        </w:rPr>
        <w:t>）：</w:t>
      </w:r>
      <w:r>
        <w:rPr>
          <w:lang w:eastAsia="ja-JP"/>
        </w:rPr>
        <w:t xml:space="preserve">__________  □ </w:t>
      </w:r>
      <w:r>
        <w:rPr>
          <w:lang w:eastAsia="ja-JP"/>
        </w:rPr>
        <w:t>月次供給カレンダー：</w:t>
      </w:r>
      <w:r>
        <w:rPr>
          <w:lang w:eastAsia="ja-JP"/>
        </w:rPr>
        <w:t xml:space="preserve"> ☐ </w:t>
      </w:r>
      <w:r>
        <w:rPr>
          <w:lang w:eastAsia="ja-JP"/>
        </w:rPr>
        <w:t>提示可（添付）</w:t>
      </w:r>
    </w:p>
    <w:p w14:paraId="3CCDE14D" w14:textId="77777777" w:rsidR="00576F66" w:rsidRDefault="00000000">
      <w:r>
        <w:t xml:space="preserve">□ </w:t>
      </w:r>
      <w:proofErr w:type="spellStart"/>
      <w:r>
        <w:t>供給保証</w:t>
      </w:r>
      <w:proofErr w:type="spellEnd"/>
      <w:r>
        <w:t>：</w:t>
      </w:r>
      <w:r>
        <w:t xml:space="preserve"> ☐ Force </w:t>
      </w:r>
      <w:proofErr w:type="spellStart"/>
      <w:r>
        <w:t>Majeure</w:t>
      </w:r>
      <w:r>
        <w:t>条項</w:t>
      </w:r>
      <w:proofErr w:type="spellEnd"/>
      <w:r>
        <w:t xml:space="preserve">  ☐ </w:t>
      </w:r>
      <w:r>
        <w:t xml:space="preserve">代替調達条項　</w:t>
      </w:r>
      <w:r>
        <w:t xml:space="preserve">□ </w:t>
      </w:r>
      <w:r>
        <w:t>備蓄要否：</w:t>
      </w:r>
      <w:r>
        <w:t xml:space="preserve"> ☐ </w:t>
      </w:r>
      <w:r>
        <w:t>要</w:t>
      </w:r>
      <w:r>
        <w:t xml:space="preserve"> ☐ </w:t>
      </w:r>
      <w:r>
        <w:t>不要</w:t>
      </w:r>
    </w:p>
    <w:p w14:paraId="41490876" w14:textId="77777777" w:rsidR="00576F66" w:rsidRDefault="00000000">
      <w:pPr>
        <w:rPr>
          <w:lang w:eastAsia="ja-JP"/>
        </w:rPr>
      </w:pPr>
      <w:r>
        <w:rPr>
          <w:lang w:eastAsia="ja-JP"/>
        </w:rPr>
        <w:t>□ 24/7</w:t>
      </w:r>
      <w:r>
        <w:rPr>
          <w:lang w:eastAsia="ja-JP"/>
        </w:rPr>
        <w:t>オペ窓口：担当部署：</w:t>
      </w:r>
      <w:r>
        <w:rPr>
          <w:lang w:eastAsia="ja-JP"/>
        </w:rPr>
        <w:t xml:space="preserve">__________  </w:t>
      </w:r>
      <w:r>
        <w:rPr>
          <w:lang w:eastAsia="ja-JP"/>
        </w:rPr>
        <w:t>連絡先：</w:t>
      </w:r>
      <w:r>
        <w:rPr>
          <w:lang w:eastAsia="ja-JP"/>
        </w:rPr>
        <w:t>__________________________</w:t>
      </w:r>
    </w:p>
    <w:p w14:paraId="29D66744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10) </w:t>
      </w:r>
      <w:r>
        <w:rPr>
          <w:b/>
          <w:lang w:eastAsia="ja-JP"/>
        </w:rPr>
        <w:t>見積有効期限・独占・秘密保持</w:t>
      </w:r>
    </w:p>
    <w:p w14:paraId="214471B9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見積有効期限：</w:t>
      </w:r>
      <w:r>
        <w:rPr>
          <w:lang w:eastAsia="ja-JP"/>
        </w:rPr>
        <w:t xml:space="preserve"> </w:t>
      </w:r>
      <w:r>
        <w:rPr>
          <w:lang w:eastAsia="ja-JP"/>
        </w:rPr>
        <w:t>発行日から</w:t>
      </w:r>
      <w:r>
        <w:rPr>
          <w:lang w:eastAsia="ja-JP"/>
        </w:rPr>
        <w:t xml:space="preserve"> ______ </w:t>
      </w:r>
      <w:r>
        <w:rPr>
          <w:lang w:eastAsia="ja-JP"/>
        </w:rPr>
        <w:t>営業日</w:t>
      </w:r>
    </w:p>
    <w:p w14:paraId="7ED4641E" w14:textId="77777777" w:rsidR="00332EDB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エリア独占：</w:t>
      </w:r>
      <w:r>
        <w:rPr>
          <w:lang w:eastAsia="ja-JP"/>
        </w:rPr>
        <w:t xml:space="preserve"> ☐ </w:t>
      </w:r>
      <w:r>
        <w:rPr>
          <w:lang w:eastAsia="ja-JP"/>
        </w:rPr>
        <w:t>希望（範囲：</w:t>
      </w:r>
      <w:r>
        <w:rPr>
          <w:lang w:eastAsia="ja-JP"/>
        </w:rPr>
        <w:t>________</w:t>
      </w:r>
      <w:r>
        <w:rPr>
          <w:lang w:eastAsia="ja-JP"/>
        </w:rPr>
        <w:t>／期間：</w:t>
      </w:r>
      <w:r>
        <w:rPr>
          <w:lang w:eastAsia="ja-JP"/>
        </w:rPr>
        <w:t>________</w:t>
      </w:r>
      <w:r>
        <w:rPr>
          <w:lang w:eastAsia="ja-JP"/>
        </w:rPr>
        <w:t>）</w:t>
      </w:r>
      <w:r>
        <w:rPr>
          <w:lang w:eastAsia="ja-JP"/>
        </w:rPr>
        <w:t xml:space="preserve"> ☐ </w:t>
      </w:r>
      <w:r>
        <w:rPr>
          <w:lang w:eastAsia="ja-JP"/>
        </w:rPr>
        <w:t>不要</w:t>
      </w:r>
      <w:r>
        <w:rPr>
          <w:lang w:eastAsia="ja-JP"/>
        </w:rPr>
        <w:t xml:space="preserve">  </w:t>
      </w:r>
    </w:p>
    <w:p w14:paraId="59CB8DC3" w14:textId="05829D2C" w:rsidR="00576F66" w:rsidRDefault="00000000">
      <w:pPr>
        <w:rPr>
          <w:lang w:eastAsia="ja-JP"/>
        </w:rPr>
      </w:pPr>
      <w:r>
        <w:rPr>
          <w:lang w:eastAsia="ja-JP"/>
        </w:rPr>
        <w:t>□ NDA/NNN</w:t>
      </w:r>
      <w:r>
        <w:rPr>
          <w:lang w:eastAsia="ja-JP"/>
        </w:rPr>
        <w:t>：</w:t>
      </w:r>
      <w:r>
        <w:rPr>
          <w:lang w:eastAsia="ja-JP"/>
        </w:rPr>
        <w:t xml:space="preserve"> ☐ </w:t>
      </w:r>
      <w:r>
        <w:rPr>
          <w:lang w:eastAsia="ja-JP"/>
        </w:rPr>
        <w:t>締結希望</w:t>
      </w:r>
      <w:r>
        <w:rPr>
          <w:lang w:eastAsia="ja-JP"/>
        </w:rPr>
        <w:t xml:space="preserve"> ☐ </w:t>
      </w:r>
      <w:r>
        <w:rPr>
          <w:lang w:eastAsia="ja-JP"/>
        </w:rPr>
        <w:t>済</w:t>
      </w:r>
    </w:p>
    <w:p w14:paraId="710A5D96" w14:textId="77777777" w:rsidR="00576F66" w:rsidRDefault="00000000">
      <w:r>
        <w:t xml:space="preserve">□ </w:t>
      </w:r>
      <w:proofErr w:type="spellStart"/>
      <w:r>
        <w:t>再販売制限</w:t>
      </w:r>
      <w:proofErr w:type="spellEnd"/>
      <w:r>
        <w:t>：</w:t>
      </w:r>
      <w:r>
        <w:t xml:space="preserve"> ☐ </w:t>
      </w:r>
      <w:proofErr w:type="spellStart"/>
      <w:r>
        <w:t>有（条件</w:t>
      </w:r>
      <w:proofErr w:type="spellEnd"/>
      <w:r>
        <w:t>：</w:t>
      </w:r>
      <w:r>
        <w:t>________</w:t>
      </w:r>
      <w:r>
        <w:t>）</w:t>
      </w:r>
      <w:r>
        <w:t xml:space="preserve"> ☐ </w:t>
      </w:r>
      <w:r>
        <w:t>無</w:t>
      </w:r>
    </w:p>
    <w:p w14:paraId="35B524FA" w14:textId="77777777" w:rsidR="00576F66" w:rsidRDefault="00000000">
      <w:pPr>
        <w:rPr>
          <w:lang w:eastAsia="ja-JP"/>
        </w:rPr>
      </w:pPr>
      <w:r>
        <w:rPr>
          <w:b/>
          <w:lang w:eastAsia="ja-JP"/>
        </w:rPr>
        <w:br/>
        <w:t xml:space="preserve">11) </w:t>
      </w:r>
      <w:r>
        <w:rPr>
          <w:b/>
          <w:lang w:eastAsia="ja-JP"/>
        </w:rPr>
        <w:t>署名・権限</w:t>
      </w:r>
    </w:p>
    <w:p w14:paraId="01584A70" w14:textId="77777777" w:rsidR="00576F66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署名権者氏名：</w:t>
      </w:r>
      <w:r>
        <w:rPr>
          <w:lang w:eastAsia="ja-JP"/>
        </w:rPr>
        <w:t xml:space="preserve">________________  </w:t>
      </w:r>
      <w:r>
        <w:rPr>
          <w:lang w:eastAsia="ja-JP"/>
        </w:rPr>
        <w:t>役職：</w:t>
      </w:r>
      <w:r>
        <w:rPr>
          <w:lang w:eastAsia="ja-JP"/>
        </w:rPr>
        <w:t xml:space="preserve">____________  </w:t>
      </w:r>
      <w:r>
        <w:rPr>
          <w:lang w:eastAsia="ja-JP"/>
        </w:rPr>
        <w:t>署名：</w:t>
      </w:r>
      <w:r>
        <w:rPr>
          <w:lang w:eastAsia="ja-JP"/>
        </w:rPr>
        <w:t xml:space="preserve">________________   </w:t>
      </w:r>
      <w:r>
        <w:rPr>
          <w:lang w:eastAsia="ja-JP"/>
        </w:rPr>
        <w:t>日付：</w:t>
      </w:r>
      <w:r>
        <w:rPr>
          <w:lang w:eastAsia="ja-JP"/>
        </w:rPr>
        <w:t>____</w:t>
      </w:r>
      <w:r>
        <w:rPr>
          <w:lang w:eastAsia="ja-JP"/>
        </w:rPr>
        <w:t>年</w:t>
      </w:r>
      <w:r>
        <w:rPr>
          <w:lang w:eastAsia="ja-JP"/>
        </w:rPr>
        <w:t>__</w:t>
      </w:r>
      <w:r>
        <w:rPr>
          <w:lang w:eastAsia="ja-JP"/>
        </w:rPr>
        <w:t>月</w:t>
      </w:r>
      <w:r>
        <w:rPr>
          <w:lang w:eastAsia="ja-JP"/>
        </w:rPr>
        <w:t>__</w:t>
      </w:r>
      <w:r>
        <w:rPr>
          <w:lang w:eastAsia="ja-JP"/>
        </w:rPr>
        <w:t>日</w:t>
      </w:r>
    </w:p>
    <w:p w14:paraId="7EED12AD" w14:textId="77777777" w:rsidR="00332EDB" w:rsidRDefault="00000000">
      <w:r>
        <w:t xml:space="preserve">□ </w:t>
      </w:r>
      <w:proofErr w:type="spellStart"/>
      <w:r>
        <w:t>委任状</w:t>
      </w:r>
      <w:proofErr w:type="spellEnd"/>
      <w:r>
        <w:t>：</w:t>
      </w:r>
      <w:r>
        <w:t xml:space="preserve"> ☐ </w:t>
      </w:r>
      <w:r>
        <w:t>有</w:t>
      </w:r>
      <w:r>
        <w:t xml:space="preserve">  ☐ </w:t>
      </w:r>
      <w:r>
        <w:t xml:space="preserve">無　</w:t>
      </w:r>
      <w:r>
        <w:t xml:space="preserve">□ </w:t>
      </w:r>
      <w:r>
        <w:t>社印</w:t>
      </w:r>
      <w:r>
        <w:t>/</w:t>
      </w:r>
      <w:r>
        <w:t>公印：</w:t>
      </w:r>
      <w:r>
        <w:t xml:space="preserve"> ☐ </w:t>
      </w:r>
      <w:r>
        <w:t>要</w:t>
      </w:r>
      <w:r>
        <w:t xml:space="preserve">  ☐ </w:t>
      </w:r>
      <w:r>
        <w:t xml:space="preserve">不要　</w:t>
      </w:r>
      <w:r>
        <w:t xml:space="preserve">□ </w:t>
      </w:r>
      <w:r>
        <w:t>電子署名（</w:t>
      </w:r>
      <w:r>
        <w:t>DocuSign</w:t>
      </w:r>
      <w:r>
        <w:t>等）：</w:t>
      </w:r>
      <w:r>
        <w:t xml:space="preserve"> ☐ </w:t>
      </w:r>
      <w:r>
        <w:t>可</w:t>
      </w:r>
      <w:r>
        <w:t xml:space="preserve">  ☐ </w:t>
      </w:r>
      <w:r>
        <w:t>否</w:t>
      </w:r>
      <w:r>
        <w:t xml:space="preserve">  </w:t>
      </w:r>
    </w:p>
    <w:p w14:paraId="332C6655" w14:textId="0FFD2E7C" w:rsidR="00576F66" w:rsidRDefault="00000000">
      <w:r>
        <w:t xml:space="preserve">□ </w:t>
      </w:r>
      <w:proofErr w:type="spellStart"/>
      <w:r>
        <w:t>原本郵送</w:t>
      </w:r>
      <w:proofErr w:type="spellEnd"/>
      <w:r>
        <w:t>：</w:t>
      </w:r>
      <w:r>
        <w:t xml:space="preserve"> ☐ </w:t>
      </w:r>
      <w:r>
        <w:t>要</w:t>
      </w:r>
      <w:r>
        <w:t xml:space="preserve">  ☐ </w:t>
      </w:r>
      <w:r>
        <w:t>不要</w:t>
      </w:r>
    </w:p>
    <w:sectPr w:rsidR="00576F66" w:rsidSect="00CE37B2">
      <w:footerReference w:type="default" r:id="rId8"/>
      <w:pgSz w:w="11900" w:h="16840"/>
      <w:pgMar w:top="1440" w:right="1226" w:bottom="1440" w:left="12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C80E" w14:textId="77777777" w:rsidR="00E64330" w:rsidRDefault="00E64330">
      <w:pPr>
        <w:spacing w:after="0" w:line="240" w:lineRule="auto"/>
      </w:pPr>
      <w:r>
        <w:separator/>
      </w:r>
    </w:p>
  </w:endnote>
  <w:endnote w:type="continuationSeparator" w:id="0">
    <w:p w14:paraId="05A7D6E3" w14:textId="77777777" w:rsidR="00E64330" w:rsidRDefault="00E6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0567" w14:textId="77777777" w:rsidR="00576F66" w:rsidRDefault="00000000">
    <w:pPr>
      <w:pStyle w:val="a7"/>
      <w:rPr>
        <w:lang w:eastAsia="ja-JP"/>
      </w:rPr>
    </w:pPr>
    <w:r>
      <w:rPr>
        <w:lang w:eastAsia="ja-JP"/>
      </w:rPr>
      <w:t>※</w:t>
    </w:r>
    <w:r>
      <w:rPr>
        <w:lang w:eastAsia="ja-JP"/>
      </w:rPr>
      <w:t>本</w:t>
    </w:r>
    <w:r>
      <w:rPr>
        <w:lang w:eastAsia="ja-JP"/>
      </w:rPr>
      <w:t>RFQ</w:t>
    </w:r>
    <w:r>
      <w:rPr>
        <w:lang w:eastAsia="ja-JP"/>
      </w:rPr>
      <w:t>は見積・条件確認のための情報収集を目的とするものであり、いかなる当事者にも売買契約締結義務を課すものではありません。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A98A" w14:textId="77777777" w:rsidR="00E64330" w:rsidRDefault="00E64330">
      <w:pPr>
        <w:spacing w:after="0" w:line="240" w:lineRule="auto"/>
      </w:pPr>
      <w:r>
        <w:separator/>
      </w:r>
    </w:p>
  </w:footnote>
  <w:footnote w:type="continuationSeparator" w:id="0">
    <w:p w14:paraId="7D7E5A73" w14:textId="77777777" w:rsidR="00E64330" w:rsidRDefault="00E6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965745">
    <w:abstractNumId w:val="8"/>
  </w:num>
  <w:num w:numId="2" w16cid:durableId="1493644720">
    <w:abstractNumId w:val="6"/>
  </w:num>
  <w:num w:numId="3" w16cid:durableId="2021154815">
    <w:abstractNumId w:val="5"/>
  </w:num>
  <w:num w:numId="4" w16cid:durableId="1186554301">
    <w:abstractNumId w:val="4"/>
  </w:num>
  <w:num w:numId="5" w16cid:durableId="901063283">
    <w:abstractNumId w:val="7"/>
  </w:num>
  <w:num w:numId="6" w16cid:durableId="930742282">
    <w:abstractNumId w:val="3"/>
  </w:num>
  <w:num w:numId="7" w16cid:durableId="1743944832">
    <w:abstractNumId w:val="2"/>
  </w:num>
  <w:num w:numId="8" w16cid:durableId="1849053745">
    <w:abstractNumId w:val="1"/>
  </w:num>
  <w:num w:numId="9" w16cid:durableId="7450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EDB"/>
    <w:rsid w:val="00576F66"/>
    <w:rsid w:val="009A087A"/>
    <w:rsid w:val="00AA1D8D"/>
    <w:rsid w:val="00B47730"/>
    <w:rsid w:val="00CB0664"/>
    <w:rsid w:val="00CE37B2"/>
    <w:rsid w:val="00E64330"/>
    <w:rsid w:val="00EA45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99CAD"/>
  <w14:defaultImageDpi w14:val="300"/>
  <w15:docId w15:val="{1FBDB520-F741-8D4C-9687-1F40DEB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Printed>2025-12-01T03:46:00Z</cp:lastPrinted>
  <dcterms:created xsi:type="dcterms:W3CDTF">2013-12-23T23:15:00Z</dcterms:created>
  <dcterms:modified xsi:type="dcterms:W3CDTF">2025-12-01T03:48:00Z</dcterms:modified>
  <cp:category/>
</cp:coreProperties>
</file>